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57E" w:rsidRPr="00B5607D" w:rsidRDefault="0013279C">
      <w:pPr>
        <w:pStyle w:val="1"/>
        <w:rPr>
          <w:rFonts w:ascii="標楷體" w:eastAsia="標楷體" w:hAnsi="標楷體"/>
          <w:sz w:val="32"/>
          <w:szCs w:val="32"/>
          <w:lang w:eastAsia="zh-TW"/>
        </w:rPr>
      </w:pPr>
      <w:r w:rsidRPr="00B5607D">
        <w:rPr>
          <w:rFonts w:ascii="標楷體" w:eastAsia="標楷體" w:hAnsi="標楷體"/>
          <w:sz w:val="32"/>
          <w:szCs w:val="32"/>
          <w:lang w:eastAsia="zh-TW"/>
        </w:rPr>
        <w:t>附件：</w:t>
      </w:r>
      <w:r w:rsidRPr="00B5607D">
        <w:rPr>
          <w:rFonts w:ascii="標楷體" w:eastAsia="標楷體" w:hAnsi="標楷體"/>
          <w:sz w:val="32"/>
          <w:szCs w:val="32"/>
          <w:lang w:eastAsia="zh-TW"/>
        </w:rPr>
        <w:t>115</w:t>
      </w:r>
      <w:r w:rsidRPr="00B5607D">
        <w:rPr>
          <w:rFonts w:ascii="標楷體" w:eastAsia="標楷體" w:hAnsi="標楷體"/>
          <w:sz w:val="32"/>
          <w:szCs w:val="32"/>
          <w:lang w:eastAsia="zh-TW"/>
        </w:rPr>
        <w:t>學年度國民中小學校長異動名單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3457E">
        <w:tc>
          <w:tcPr>
            <w:tcW w:w="4320" w:type="dxa"/>
          </w:tcPr>
          <w:p w:rsidR="0053457E" w:rsidRPr="00B5607D" w:rsidRDefault="0013279C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B5607D">
              <w:rPr>
                <w:rFonts w:ascii="標楷體" w:eastAsia="標楷體" w:hAnsi="標楷體"/>
                <w:sz w:val="24"/>
                <w:szCs w:val="24"/>
              </w:rPr>
              <w:t>類別</w:t>
            </w:r>
            <w:proofErr w:type="spellEnd"/>
          </w:p>
        </w:tc>
        <w:tc>
          <w:tcPr>
            <w:tcW w:w="4320" w:type="dxa"/>
          </w:tcPr>
          <w:p w:rsidR="0053457E" w:rsidRPr="00B5607D" w:rsidRDefault="001327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5607D">
              <w:rPr>
                <w:rFonts w:ascii="標楷體" w:eastAsia="標楷體" w:hAnsi="標楷體"/>
                <w:sz w:val="24"/>
                <w:szCs w:val="24"/>
              </w:rPr>
              <w:t>異動情形</w:t>
            </w:r>
          </w:p>
        </w:tc>
      </w:tr>
      <w:tr w:rsidR="0053457E">
        <w:tc>
          <w:tcPr>
            <w:tcW w:w="4320" w:type="dxa"/>
          </w:tcPr>
          <w:p w:rsidR="0053457E" w:rsidRPr="00B5607D" w:rsidRDefault="001327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5607D">
              <w:rPr>
                <w:rFonts w:ascii="標楷體" w:eastAsia="標楷體" w:hAnsi="標楷體"/>
                <w:sz w:val="24"/>
                <w:szCs w:val="24"/>
              </w:rPr>
              <w:t>國中調任（</w:t>
            </w:r>
            <w:r w:rsidRPr="00B5607D">
              <w:rPr>
                <w:rFonts w:ascii="標楷體" w:eastAsia="標楷體" w:hAnsi="標楷體"/>
                <w:sz w:val="24"/>
                <w:szCs w:val="24"/>
              </w:rPr>
              <w:t>5</w:t>
            </w:r>
            <w:r w:rsidRPr="00B5607D">
              <w:rPr>
                <w:rFonts w:ascii="標楷體" w:eastAsia="標楷體" w:hAnsi="標楷體"/>
                <w:sz w:val="24"/>
                <w:szCs w:val="24"/>
              </w:rPr>
              <w:t>位）</w:t>
            </w:r>
          </w:p>
        </w:tc>
        <w:tc>
          <w:tcPr>
            <w:tcW w:w="4320" w:type="dxa"/>
          </w:tcPr>
          <w:p w:rsidR="0053457E" w:rsidRPr="00B5607D" w:rsidRDefault="0013279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607D">
              <w:rPr>
                <w:rFonts w:ascii="標楷體" w:eastAsia="標楷體" w:hAnsi="標楷體"/>
                <w:sz w:val="24"/>
                <w:szCs w:val="24"/>
                <w:lang w:eastAsia="zh-TW"/>
              </w:rPr>
              <w:t>國姓國中李慧芬（原水里國中）、水里國中陳</w:t>
            </w:r>
            <w:proofErr w:type="gramStart"/>
            <w:r w:rsidRPr="00B5607D">
              <w:rPr>
                <w:rFonts w:ascii="標楷體" w:eastAsia="標楷體" w:hAnsi="標楷體"/>
                <w:sz w:val="24"/>
                <w:szCs w:val="24"/>
                <w:lang w:eastAsia="zh-TW"/>
              </w:rPr>
              <w:t>啟濃（</w:t>
            </w:r>
            <w:proofErr w:type="gramEnd"/>
            <w:r w:rsidRPr="00B5607D">
              <w:rPr>
                <w:rFonts w:ascii="標楷體" w:eastAsia="標楷體" w:hAnsi="標楷體"/>
                <w:sz w:val="24"/>
                <w:szCs w:val="24"/>
                <w:lang w:eastAsia="zh-TW"/>
              </w:rPr>
              <w:t>原國姓國中）、爽文國中</w:t>
            </w:r>
            <w:proofErr w:type="gramStart"/>
            <w:r w:rsidRPr="00B5607D">
              <w:rPr>
                <w:rFonts w:ascii="標楷體" w:eastAsia="標楷體" w:hAnsi="標楷體"/>
                <w:sz w:val="24"/>
                <w:szCs w:val="24"/>
                <w:lang w:eastAsia="zh-TW"/>
              </w:rPr>
              <w:t>魏靖育</w:t>
            </w:r>
            <w:proofErr w:type="gramEnd"/>
            <w:r w:rsidRPr="00B5607D">
              <w:rPr>
                <w:rFonts w:ascii="標楷體" w:eastAsia="標楷體" w:hAnsi="標楷體"/>
                <w:sz w:val="24"/>
                <w:szCs w:val="24"/>
                <w:lang w:eastAsia="zh-TW"/>
              </w:rPr>
              <w:t>（原瑞峰國中）、社寮國中石啟佑（原同富國中）、南崗國中黃建樹（原社寮國中）</w:t>
            </w:r>
          </w:p>
        </w:tc>
        <w:bookmarkStart w:id="0" w:name="_GoBack"/>
        <w:bookmarkEnd w:id="0"/>
      </w:tr>
      <w:tr w:rsidR="0053457E">
        <w:tc>
          <w:tcPr>
            <w:tcW w:w="4320" w:type="dxa"/>
          </w:tcPr>
          <w:p w:rsidR="0053457E" w:rsidRPr="00B5607D" w:rsidRDefault="001327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5607D">
              <w:rPr>
                <w:rFonts w:ascii="標楷體" w:eastAsia="標楷體" w:hAnsi="標楷體"/>
                <w:sz w:val="24"/>
                <w:szCs w:val="24"/>
              </w:rPr>
              <w:t>國中新聘（</w:t>
            </w:r>
            <w:r w:rsidRPr="00B5607D">
              <w:rPr>
                <w:rFonts w:ascii="標楷體" w:eastAsia="標楷體" w:hAnsi="標楷體"/>
                <w:sz w:val="24"/>
                <w:szCs w:val="24"/>
              </w:rPr>
              <w:t>3</w:t>
            </w:r>
            <w:r w:rsidRPr="00B5607D">
              <w:rPr>
                <w:rFonts w:ascii="標楷體" w:eastAsia="標楷體" w:hAnsi="標楷體"/>
                <w:sz w:val="24"/>
                <w:szCs w:val="24"/>
              </w:rPr>
              <w:t>位）</w:t>
            </w:r>
          </w:p>
        </w:tc>
        <w:tc>
          <w:tcPr>
            <w:tcW w:w="4320" w:type="dxa"/>
          </w:tcPr>
          <w:p w:rsidR="0053457E" w:rsidRPr="00B5607D" w:rsidRDefault="0013279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607D">
              <w:rPr>
                <w:rFonts w:ascii="標楷體" w:eastAsia="標楷體" w:hAnsi="標楷體"/>
                <w:sz w:val="24"/>
                <w:szCs w:val="24"/>
                <w:lang w:eastAsia="zh-TW"/>
              </w:rPr>
              <w:t>日新國中謝欣茹（原日新國中主任）、</w:t>
            </w:r>
            <w:proofErr w:type="gramStart"/>
            <w:r w:rsidRPr="00B5607D">
              <w:rPr>
                <w:rFonts w:ascii="標楷體" w:eastAsia="標楷體" w:hAnsi="標楷體"/>
                <w:sz w:val="24"/>
                <w:szCs w:val="24"/>
                <w:lang w:eastAsia="zh-TW"/>
              </w:rPr>
              <w:t>北梅國中鍾旻</w:t>
            </w:r>
            <w:proofErr w:type="gramEnd"/>
            <w:r w:rsidRPr="00B5607D">
              <w:rPr>
                <w:rFonts w:ascii="標楷體" w:eastAsia="標楷體" w:hAnsi="標楷體"/>
                <w:sz w:val="24"/>
                <w:szCs w:val="24"/>
                <w:lang w:eastAsia="zh-TW"/>
              </w:rPr>
              <w:t>修（原埔里國中主任）、同富國中田勵文（原民和國中主任）</w:t>
            </w:r>
          </w:p>
        </w:tc>
      </w:tr>
      <w:tr w:rsidR="0053457E">
        <w:tc>
          <w:tcPr>
            <w:tcW w:w="4320" w:type="dxa"/>
          </w:tcPr>
          <w:p w:rsidR="0053457E" w:rsidRPr="00B5607D" w:rsidRDefault="001327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5607D">
              <w:rPr>
                <w:rFonts w:ascii="標楷體" w:eastAsia="標楷體" w:hAnsi="標楷體"/>
                <w:sz w:val="24"/>
                <w:szCs w:val="24"/>
              </w:rPr>
              <w:t>國小調任（</w:t>
            </w:r>
            <w:r w:rsidRPr="00B5607D">
              <w:rPr>
                <w:rFonts w:ascii="標楷體" w:eastAsia="標楷體" w:hAnsi="標楷體"/>
                <w:sz w:val="24"/>
                <w:szCs w:val="24"/>
              </w:rPr>
              <w:t>12</w:t>
            </w:r>
            <w:r w:rsidRPr="00B5607D">
              <w:rPr>
                <w:rFonts w:ascii="標楷體" w:eastAsia="標楷體" w:hAnsi="標楷體"/>
                <w:sz w:val="24"/>
                <w:szCs w:val="24"/>
              </w:rPr>
              <w:t>位）</w:t>
            </w:r>
          </w:p>
        </w:tc>
        <w:tc>
          <w:tcPr>
            <w:tcW w:w="4320" w:type="dxa"/>
          </w:tcPr>
          <w:p w:rsidR="0053457E" w:rsidRPr="00B5607D" w:rsidRDefault="0013279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607D">
              <w:rPr>
                <w:rFonts w:ascii="標楷體" w:eastAsia="標楷體" w:hAnsi="標楷體"/>
                <w:sz w:val="24"/>
                <w:szCs w:val="24"/>
                <w:lang w:eastAsia="zh-TW"/>
              </w:rPr>
              <w:t>長流國小林思遠、國姓國小張素真、平和國小楊清豐、至誠國小張文馨、文山國小陳永輝、爽文國小姚美宜、光華國小林順智、</w:t>
            </w:r>
            <w:proofErr w:type="gramStart"/>
            <w:r w:rsidRPr="00B5607D">
              <w:rPr>
                <w:rFonts w:ascii="標楷體" w:eastAsia="標楷體" w:hAnsi="標楷體"/>
                <w:sz w:val="24"/>
                <w:szCs w:val="24"/>
                <w:lang w:eastAsia="zh-TW"/>
              </w:rPr>
              <w:t>富功國小</w:t>
            </w:r>
            <w:proofErr w:type="gramEnd"/>
            <w:r w:rsidRPr="00B5607D">
              <w:rPr>
                <w:rFonts w:ascii="標楷體" w:eastAsia="標楷體" w:hAnsi="標楷體"/>
                <w:sz w:val="24"/>
                <w:szCs w:val="24"/>
                <w:lang w:eastAsia="zh-TW"/>
              </w:rPr>
              <w:t>謝永義、僑光國小侯靖男、炎峰國小陳明正、瑞田國小施俊良、中峰國小曾毓婷</w:t>
            </w:r>
          </w:p>
        </w:tc>
      </w:tr>
      <w:tr w:rsidR="0053457E">
        <w:tc>
          <w:tcPr>
            <w:tcW w:w="4320" w:type="dxa"/>
          </w:tcPr>
          <w:p w:rsidR="0053457E" w:rsidRPr="00B5607D" w:rsidRDefault="001327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5607D">
              <w:rPr>
                <w:rFonts w:ascii="標楷體" w:eastAsia="標楷體" w:hAnsi="標楷體"/>
                <w:sz w:val="24"/>
                <w:szCs w:val="24"/>
              </w:rPr>
              <w:t>國小新聘（</w:t>
            </w:r>
            <w:r w:rsidRPr="00B5607D">
              <w:rPr>
                <w:rFonts w:ascii="標楷體" w:eastAsia="標楷體" w:hAnsi="標楷體"/>
                <w:sz w:val="24"/>
                <w:szCs w:val="24"/>
              </w:rPr>
              <w:t>12</w:t>
            </w:r>
            <w:r w:rsidRPr="00B5607D">
              <w:rPr>
                <w:rFonts w:ascii="標楷體" w:eastAsia="標楷體" w:hAnsi="標楷體"/>
                <w:sz w:val="24"/>
                <w:szCs w:val="24"/>
              </w:rPr>
              <w:t>位）</w:t>
            </w:r>
          </w:p>
        </w:tc>
        <w:tc>
          <w:tcPr>
            <w:tcW w:w="4320" w:type="dxa"/>
          </w:tcPr>
          <w:p w:rsidR="0053457E" w:rsidRPr="00B5607D" w:rsidRDefault="0013279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607D">
              <w:rPr>
                <w:rFonts w:ascii="標楷體" w:eastAsia="標楷體" w:hAnsi="標楷體"/>
                <w:sz w:val="24"/>
                <w:szCs w:val="24"/>
                <w:lang w:eastAsia="zh-TW"/>
              </w:rPr>
              <w:t>前山國小黃奕禎、秀林國小王雅芳、共和國小謝明翰、中原國小曾建學、五城國小林奕成、地利國小翁崧桓、雙龍國小陳正專、明潭國小</w:t>
            </w:r>
            <w:proofErr w:type="gramStart"/>
            <w:r w:rsidRPr="00B5607D">
              <w:rPr>
                <w:rFonts w:ascii="標楷體" w:eastAsia="標楷體" w:hAnsi="標楷體"/>
                <w:sz w:val="24"/>
                <w:szCs w:val="24"/>
                <w:lang w:eastAsia="zh-TW"/>
              </w:rPr>
              <w:t>廖</w:t>
            </w:r>
            <w:r w:rsidR="00B5607D" w:rsidRPr="00B5607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芠</w:t>
            </w:r>
            <w:proofErr w:type="gramEnd"/>
            <w:r w:rsidRPr="00B5607D">
              <w:rPr>
                <w:rFonts w:ascii="標楷體" w:eastAsia="標楷體" w:hAnsi="標楷體"/>
                <w:sz w:val="24"/>
                <w:szCs w:val="24"/>
                <w:lang w:eastAsia="zh-TW"/>
              </w:rPr>
              <w:t>袖、親愛國小何昌明、法治國小羅國彥、萬豐國小陳昭雄、羅娜國小黃逸清</w:t>
            </w:r>
          </w:p>
        </w:tc>
      </w:tr>
    </w:tbl>
    <w:p w:rsidR="0013279C" w:rsidRDefault="0013279C">
      <w:pPr>
        <w:rPr>
          <w:lang w:eastAsia="zh-TW"/>
        </w:rPr>
      </w:pPr>
    </w:p>
    <w:sectPr w:rsidR="0013279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3279C"/>
    <w:rsid w:val="0015074B"/>
    <w:rsid w:val="0029639D"/>
    <w:rsid w:val="00326F90"/>
    <w:rsid w:val="0053457E"/>
    <w:rsid w:val="00AA1D8D"/>
    <w:rsid w:val="00B47730"/>
    <w:rsid w:val="00B5607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817F919B-917C-40A5-A768-BA6C30D5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D1CBC0-6903-40E2-B382-B9D3E2732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/>
      <vt:lpstr>附件：115學年度國民中小學校長異動名單</vt:lpstr>
    </vt:vector>
  </TitlesOfParts>
  <Manager/>
  <Company/>
  <LinksUpToDate>false</LinksUpToDate>
  <CharactersWithSpaces>390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紀文禮</cp:lastModifiedBy>
  <cp:revision>2</cp:revision>
  <dcterms:created xsi:type="dcterms:W3CDTF">2013-12-23T23:15:00Z</dcterms:created>
  <dcterms:modified xsi:type="dcterms:W3CDTF">2026-07-24T00:46:00Z</dcterms:modified>
  <cp:category/>
</cp:coreProperties>
</file>